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MS0061-01-2025-005303-74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Адельгареева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Азата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UserDefinedgrp-2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Адельгареев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ЮСК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Style w:val="cat-UserDefinedgrp-27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Style w:val="cat-User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Адельгареев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Адельгареева А.К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ЮСК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ЮСК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Адельгареев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Адельгареева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Адельгареева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Азата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1151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3">
    <w:name w:val="cat-UserDefined grp-28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